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5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Style w:val="cat-UserDefinedgrp-1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Ишбулатову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Ишбулатову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11.04.2019, заключенного с ООО МФК «Мани Мен»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1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2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2-</w:t>
      </w:r>
      <w:r>
        <w:rPr>
          <w:rStyle w:val="cat-UserDefinedgrp-23rplc-29"/>
          <w:rFonts w:ascii="Times New Roman" w:eastAsia="Times New Roman" w:hAnsi="Times New Roman" w:cs="Times New Roman"/>
          <w:sz w:val="26"/>
          <w:szCs w:val="26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0">
    <w:name w:val="cat-UserDefined grp-15 rplc-0"/>
    <w:basedOn w:val="DefaultParagraphFont"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18rplc-18">
    <w:name w:val="cat-UserDefined grp-18 rplc-18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2rplc-26">
    <w:name w:val="cat-UserDefined grp-22 rplc-26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